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4097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2982088)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2409716" w:id="1"/>
    <w:p>
      <w:pPr>
        <w:sectPr>
          <w:pgSz w:w="11906" w:h="16383" w:orient="portrait"/>
        </w:sectPr>
      </w:pPr>
    </w:p>
    <w:bookmarkEnd w:id="1"/>
    <w:bookmarkEnd w:id="0"/>
    <w:bookmarkStart w:name="block-2240971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3"/>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22409717" w:id="4"/>
    <w:p>
      <w:pPr>
        <w:sectPr>
          <w:pgSz w:w="11906" w:h="16383" w:orient="portrait"/>
        </w:sectPr>
      </w:pPr>
    </w:p>
    <w:bookmarkEnd w:id="4"/>
    <w:bookmarkEnd w:id="2"/>
    <w:bookmarkStart w:name="block-22409712" w:id="5"/>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6"/>
      <w:bookmarkEnd w:id="6"/>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7"/>
      <w:bookmarkEnd w:id="7"/>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8"/>
      <w:bookmarkEnd w:id="8"/>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9"/>
      <w:bookmarkEnd w:id="9"/>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0"/>
      <w:bookmarkEnd w:id="10"/>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2409712" w:id="11"/>
    <w:p>
      <w:pPr>
        <w:sectPr>
          <w:pgSz w:w="11906" w:h="16383" w:orient="portrait"/>
        </w:sectPr>
      </w:pPr>
    </w:p>
    <w:bookmarkEnd w:id="11"/>
    <w:bookmarkEnd w:id="5"/>
    <w:bookmarkStart w:name="block-22409714"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5"/>
      <w:bookmarkEnd w:id="15"/>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17"/>
      <w:bookmarkEnd w:id="17"/>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2409714" w:id="18"/>
    <w:p>
      <w:pPr>
        <w:sectPr>
          <w:pgSz w:w="11906" w:h="16383" w:orient="portrait"/>
        </w:sectPr>
      </w:pPr>
    </w:p>
    <w:bookmarkEnd w:id="18"/>
    <w:bookmarkEnd w:id="12"/>
    <w:bookmarkStart w:name="block-22409713"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409713" w:id="20"/>
    <w:p>
      <w:pPr>
        <w:sectPr>
          <w:pgSz w:w="16383" w:h="11906" w:orient="landscape"/>
        </w:sectPr>
      </w:pPr>
    </w:p>
    <w:bookmarkEnd w:id="20"/>
    <w:bookmarkEnd w:id="19"/>
    <w:bookmarkStart w:name="block-22409715"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1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409715" w:id="22"/>
    <w:p>
      <w:pPr>
        <w:sectPr>
          <w:pgSz w:w="16383" w:h="11906" w:orient="landscape"/>
        </w:sectPr>
      </w:pPr>
    </w:p>
    <w:bookmarkEnd w:id="22"/>
    <w:bookmarkEnd w:id="21"/>
    <w:bookmarkStart w:name="block-22409718"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409718"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